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1A05" w14:textId="407A833E" w:rsidR="00477992" w:rsidRPr="001804D8" w:rsidRDefault="00000000" w:rsidP="0000694A">
      <w:pPr>
        <w:pStyle w:val="berschrift1"/>
        <w:spacing w:line="360" w:lineRule="auto"/>
        <w:jc w:val="center"/>
        <w:rPr>
          <w:rFonts w:ascii="Work Sans" w:hAnsi="Work Sans"/>
          <w:color w:val="auto"/>
          <w:sz w:val="40"/>
          <w:szCs w:val="40"/>
          <w:lang w:val="de-CH"/>
        </w:rPr>
      </w:pPr>
      <w:r w:rsidRPr="001804D8">
        <w:rPr>
          <w:rFonts w:ascii="Work Sans" w:hAnsi="Work Sans"/>
          <w:color w:val="auto"/>
          <w:sz w:val="40"/>
          <w:szCs w:val="40"/>
          <w:lang w:val="de-CH"/>
        </w:rPr>
        <w:t>B</w:t>
      </w:r>
      <w:r w:rsidR="008B157C" w:rsidRPr="001804D8">
        <w:rPr>
          <w:rFonts w:ascii="Work Sans" w:hAnsi="Work Sans"/>
          <w:color w:val="auto"/>
          <w:sz w:val="40"/>
          <w:szCs w:val="40"/>
          <w:lang w:val="de-CH"/>
        </w:rPr>
        <w:t>e</w:t>
      </w:r>
      <w:r w:rsidRPr="001804D8">
        <w:rPr>
          <w:rFonts w:ascii="Work Sans" w:hAnsi="Work Sans"/>
          <w:color w:val="auto"/>
          <w:sz w:val="40"/>
          <w:szCs w:val="40"/>
          <w:lang w:val="de-CH"/>
        </w:rPr>
        <w:t>itrittserklärung</w:t>
      </w:r>
    </w:p>
    <w:p w14:paraId="6CD955F1" w14:textId="31E362BF" w:rsidR="00477992" w:rsidRPr="001804D8" w:rsidRDefault="00000000" w:rsidP="00C62E53">
      <w:pPr>
        <w:spacing w:line="360" w:lineRule="auto"/>
        <w:rPr>
          <w:rFonts w:ascii="Work Sans" w:hAnsi="Work Sans"/>
          <w:b/>
          <w:bCs/>
          <w:sz w:val="24"/>
          <w:szCs w:val="24"/>
          <w:lang w:val="de-CH"/>
        </w:rPr>
      </w:pPr>
      <w:r w:rsidRPr="001804D8">
        <w:rPr>
          <w:rFonts w:ascii="Work Sans" w:hAnsi="Work Sans"/>
          <w:b/>
          <w:bCs/>
          <w:sz w:val="24"/>
          <w:szCs w:val="24"/>
          <w:lang w:val="de-CH"/>
        </w:rPr>
        <w:t>Hiermit beantrage ich die Mitgliedschaft im Verein KULTURTHUN.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8"/>
        <w:gridCol w:w="4302"/>
      </w:tblGrid>
      <w:tr w:rsidR="008B157C" w:rsidRPr="001804D8" w14:paraId="67D66A27" w14:textId="77777777">
        <w:tc>
          <w:tcPr>
            <w:tcW w:w="4390" w:type="dxa"/>
          </w:tcPr>
          <w:p w14:paraId="5793400F" w14:textId="458D5FF0" w:rsidR="008B157C" w:rsidRPr="001804D8" w:rsidRDefault="008B157C" w:rsidP="001804D8">
            <w:pPr>
              <w:spacing w:before="100" w:after="10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Aktivmitglied (mit Stimmrecht)</w:t>
            </w:r>
          </w:p>
        </w:tc>
        <w:sdt>
          <w:sdtPr>
            <w:rPr>
              <w:rFonts w:ascii="Work Sans" w:hAnsi="Work Sans"/>
              <w:sz w:val="40"/>
              <w:szCs w:val="40"/>
              <w:lang w:val="de-CH"/>
            </w:rPr>
            <w:id w:val="-309795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0" w:type="dxa"/>
              </w:tcPr>
              <w:p w14:paraId="470D6487" w14:textId="5E09DA63" w:rsidR="008B157C" w:rsidRPr="001804D8" w:rsidRDefault="00056656" w:rsidP="001804D8">
                <w:pPr>
                  <w:spacing w:before="100" w:after="100" w:line="360" w:lineRule="auto"/>
                  <w:rPr>
                    <w:rFonts w:ascii="Work Sans" w:hAnsi="Work Sans"/>
                    <w:sz w:val="40"/>
                    <w:szCs w:val="4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  <w:lang w:val="de-CH"/>
                  </w:rPr>
                  <w:t>☒</w:t>
                </w:r>
              </w:p>
            </w:tc>
          </w:sdtContent>
        </w:sdt>
      </w:tr>
      <w:tr w:rsidR="008B157C" w:rsidRPr="001804D8" w14:paraId="21A52B77" w14:textId="77777777">
        <w:tc>
          <w:tcPr>
            <w:tcW w:w="4390" w:type="dxa"/>
          </w:tcPr>
          <w:p w14:paraId="27B35594" w14:textId="70663C32" w:rsidR="008B157C" w:rsidRPr="001804D8" w:rsidRDefault="008B157C" w:rsidP="001804D8">
            <w:pPr>
              <w:spacing w:before="100" w:after="10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Passivmitglied (ohne Stimmrecht)</w:t>
            </w:r>
          </w:p>
        </w:tc>
        <w:tc>
          <w:tcPr>
            <w:tcW w:w="4390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1904401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6C876" w14:textId="791307F6" w:rsidR="008B157C" w:rsidRPr="001804D8" w:rsidRDefault="00896023" w:rsidP="001804D8">
                <w:pPr>
                  <w:spacing w:before="100" w:after="100" w:line="360" w:lineRule="auto"/>
                  <w:rPr>
                    <w:rFonts w:ascii="Work Sans" w:hAnsi="Work Sans"/>
                    <w:sz w:val="40"/>
                    <w:szCs w:val="4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</w:tbl>
    <w:p w14:paraId="25BC5ADB" w14:textId="77777777" w:rsidR="004010F1" w:rsidRDefault="004010F1" w:rsidP="00C62E53">
      <w:pPr>
        <w:pStyle w:val="berschrift2"/>
        <w:spacing w:line="360" w:lineRule="auto"/>
        <w:rPr>
          <w:rFonts w:ascii="Work Sans" w:hAnsi="Work Sans"/>
          <w:color w:val="auto"/>
          <w:lang w:val="de-CH"/>
        </w:rPr>
      </w:pPr>
    </w:p>
    <w:p w14:paraId="584C1704" w14:textId="296BC048" w:rsidR="00C62E53" w:rsidRPr="001804D8" w:rsidRDefault="00C62E53" w:rsidP="00C62E53">
      <w:pPr>
        <w:pStyle w:val="berschrift2"/>
        <w:spacing w:line="360" w:lineRule="auto"/>
        <w:rPr>
          <w:rFonts w:ascii="Work Sans" w:hAnsi="Work Sans"/>
          <w:color w:val="auto"/>
          <w:lang w:val="de-CH"/>
        </w:rPr>
      </w:pPr>
      <w:r w:rsidRPr="001804D8">
        <w:rPr>
          <w:rFonts w:ascii="Work Sans" w:hAnsi="Work Sans"/>
          <w:color w:val="auto"/>
          <w:lang w:val="de-CH"/>
        </w:rPr>
        <w:t>Mitgliederdaten: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666"/>
      </w:tblGrid>
      <w:tr w:rsidR="00294CBD" w:rsidRPr="001804D8" w14:paraId="26E65D9D" w14:textId="77777777" w:rsidTr="00E71AA6">
        <w:tc>
          <w:tcPr>
            <w:tcW w:w="3964" w:type="dxa"/>
          </w:tcPr>
          <w:p w14:paraId="5BE897B6" w14:textId="77777777" w:rsidR="00F417DC" w:rsidRPr="001804D8" w:rsidRDefault="00F417DC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</w:p>
          <w:p w14:paraId="77E2C15A" w14:textId="77777777" w:rsidR="00F417DC" w:rsidRPr="001804D8" w:rsidRDefault="00F417DC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</w:p>
          <w:p w14:paraId="699D6B3B" w14:textId="77777777" w:rsidR="00F417DC" w:rsidRPr="001804D8" w:rsidRDefault="00F417DC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</w:p>
          <w:p w14:paraId="350CCE01" w14:textId="51209267" w:rsidR="00C62E53" w:rsidRPr="001804D8" w:rsidRDefault="00C62E53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>Art der Mitgliedschaft:</w:t>
            </w:r>
          </w:p>
        </w:tc>
        <w:tc>
          <w:tcPr>
            <w:tcW w:w="4666" w:type="dxa"/>
          </w:tcPr>
          <w:p w14:paraId="4747C1E6" w14:textId="63C08249" w:rsidR="00C62E53" w:rsidRPr="001804D8" w:rsidRDefault="00C62E53" w:rsidP="001804D8">
            <w:pPr>
              <w:spacing w:before="100" w:after="10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br/>
            </w: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-3056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BA3"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Pr="001804D8">
              <w:rPr>
                <w:rFonts w:ascii="Work Sans" w:hAnsi="Work Sans"/>
                <w:lang w:val="de-CH"/>
              </w:rPr>
              <w:t xml:space="preserve"> Freischaffender</w:t>
            </w:r>
            <w:r w:rsidRPr="001804D8">
              <w:rPr>
                <w:rFonts w:ascii="Work Sans" w:hAnsi="Work Sans"/>
                <w:lang w:val="de-CH"/>
              </w:rPr>
              <w:br/>
            </w: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-21361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23"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Pr="001804D8">
              <w:rPr>
                <w:rFonts w:ascii="Work Sans" w:hAnsi="Work Sans"/>
                <w:lang w:val="de-CH"/>
              </w:rPr>
              <w:t xml:space="preserve"> Verein</w:t>
            </w:r>
            <w:r w:rsidRPr="001804D8">
              <w:rPr>
                <w:rFonts w:ascii="Work Sans" w:hAnsi="Work Sans"/>
                <w:lang w:val="de-CH"/>
              </w:rPr>
              <w:br/>
            </w: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-4630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23"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Pr="001804D8">
              <w:rPr>
                <w:rFonts w:ascii="Work Sans" w:hAnsi="Work Sans" w:cs="Arial"/>
                <w:sz w:val="40"/>
                <w:szCs w:val="40"/>
                <w:lang w:val="de-CH"/>
              </w:rPr>
              <w:t xml:space="preserve"> </w:t>
            </w:r>
            <w:r w:rsidRPr="001804D8">
              <w:rPr>
                <w:rFonts w:ascii="Work Sans" w:hAnsi="Work Sans"/>
                <w:lang w:val="de-CH"/>
              </w:rPr>
              <w:t>Unternehmen</w:t>
            </w:r>
            <w:r w:rsidRPr="001804D8">
              <w:rPr>
                <w:rFonts w:ascii="Work Sans" w:hAnsi="Work Sans"/>
                <w:lang w:val="de-CH"/>
              </w:rPr>
              <w:br/>
              <w:t>Andere:</w:t>
            </w:r>
            <w:sdt>
              <w:sdtPr>
                <w:rPr>
                  <w:rFonts w:ascii="Work Sans" w:hAnsi="Work Sans"/>
                  <w:lang w:val="de-CH"/>
                </w:rPr>
                <w:id w:val="10271491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71AA6" w:rsidRPr="00B70BA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294CBD" w:rsidRPr="001804D8" w14:paraId="75651E3A" w14:textId="77777777" w:rsidTr="00E71AA6">
        <w:tc>
          <w:tcPr>
            <w:tcW w:w="3964" w:type="dxa"/>
          </w:tcPr>
          <w:p w14:paraId="291502B5" w14:textId="77777777" w:rsidR="00F417DC" w:rsidRPr="001804D8" w:rsidRDefault="00F417DC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</w:p>
          <w:p w14:paraId="28920BA9" w14:textId="77777777" w:rsidR="00F417DC" w:rsidRPr="001804D8" w:rsidRDefault="00F417DC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</w:p>
          <w:p w14:paraId="6EA20754" w14:textId="05D6232C" w:rsidR="00C62E53" w:rsidRPr="001804D8" w:rsidRDefault="00C62E53" w:rsidP="001804D8">
            <w:pPr>
              <w:spacing w:before="100" w:after="10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>Tätigkeitsfeld des Antragstellers</w:t>
            </w:r>
          </w:p>
        </w:tc>
        <w:tc>
          <w:tcPr>
            <w:tcW w:w="4666" w:type="dxa"/>
          </w:tcPr>
          <w:p w14:paraId="303FB468" w14:textId="63A1A382" w:rsidR="0000694A" w:rsidRDefault="00896023" w:rsidP="001804D8">
            <w:pPr>
              <w:spacing w:before="100" w:after="100" w:line="360" w:lineRule="auto"/>
              <w:rPr>
                <w:rFonts w:ascii="Work Sans" w:hAnsi="Work Sans"/>
                <w:lang w:val="de-CH"/>
              </w:rPr>
            </w:pP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-9698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="00C62E53" w:rsidRPr="001804D8">
              <w:rPr>
                <w:rFonts w:ascii="Work Sans" w:hAnsi="Work Sans"/>
                <w:lang w:val="de-CH"/>
              </w:rPr>
              <w:t xml:space="preserve"> Kulturschaffender</w:t>
            </w:r>
            <w:r w:rsidR="00C62E53" w:rsidRPr="001804D8">
              <w:rPr>
                <w:rFonts w:ascii="Work Sans" w:hAnsi="Work Sans"/>
                <w:lang w:val="de-CH"/>
              </w:rPr>
              <w:br/>
            </w: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-21458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="00C62E53" w:rsidRPr="001804D8">
              <w:rPr>
                <w:rFonts w:ascii="Work Sans" w:hAnsi="Work Sans"/>
                <w:lang w:val="de-CH"/>
              </w:rPr>
              <w:t xml:space="preserve"> Kulturveranstalter</w:t>
            </w:r>
            <w:r w:rsidR="00C62E53" w:rsidRPr="001804D8">
              <w:rPr>
                <w:rFonts w:ascii="Work Sans" w:hAnsi="Work Sans"/>
                <w:lang w:val="de-CH"/>
              </w:rPr>
              <w:br/>
            </w:r>
            <w:sdt>
              <w:sdtPr>
                <w:rPr>
                  <w:rFonts w:ascii="Work Sans" w:hAnsi="Work Sans" w:cs="Arial"/>
                  <w:sz w:val="40"/>
                  <w:szCs w:val="40"/>
                  <w:lang w:val="de-CH"/>
                </w:rPr>
                <w:id w:val="20843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sdtContent>
            </w:sdt>
            <w:r w:rsidR="00C62E53" w:rsidRPr="001804D8">
              <w:rPr>
                <w:rFonts w:ascii="Work Sans" w:hAnsi="Work Sans"/>
                <w:lang w:val="de-CH"/>
              </w:rPr>
              <w:t xml:space="preserve"> Kulturbühne</w:t>
            </w:r>
          </w:p>
          <w:p w14:paraId="590023AA" w14:textId="51D23FF2" w:rsidR="00C62E53" w:rsidRPr="001804D8" w:rsidRDefault="00C62E53" w:rsidP="001804D8">
            <w:pPr>
              <w:spacing w:before="100" w:after="10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Andere</w:t>
            </w:r>
            <w:r w:rsidR="0000694A">
              <w:rPr>
                <w:rFonts w:ascii="Work Sans" w:hAnsi="Work Sans"/>
                <w:lang w:val="de-CH"/>
              </w:rPr>
              <w:t>:</w:t>
            </w:r>
            <w:r w:rsidRPr="001804D8">
              <w:rPr>
                <w:rFonts w:ascii="Work Sans" w:hAnsi="Work Sans"/>
                <w:lang w:val="de-CH"/>
              </w:rPr>
              <w:t xml:space="preserve"> </w:t>
            </w:r>
            <w:sdt>
              <w:sdtPr>
                <w:rPr>
                  <w:rFonts w:ascii="Work Sans" w:hAnsi="Work Sans"/>
                  <w:lang w:val="de-CH"/>
                </w:rPr>
                <w:id w:val="1244150890"/>
                <w:placeholder>
                  <w:docPart w:val="DefaultPlaceholder_-1854013440"/>
                </w:placeholder>
                <w:showingPlcHdr/>
              </w:sdtPr>
              <w:sdtContent>
                <w:r w:rsidR="00E71AA6" w:rsidRPr="00B70BA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</w:tbl>
    <w:p w14:paraId="4E1C76F7" w14:textId="77777777" w:rsidR="00C62E53" w:rsidRPr="001804D8" w:rsidRDefault="00C62E53" w:rsidP="00C62E53">
      <w:pPr>
        <w:rPr>
          <w:lang w:val="de-CH"/>
        </w:rPr>
      </w:pPr>
    </w:p>
    <w:p w14:paraId="263D4807" w14:textId="77777777" w:rsidR="00BF3C40" w:rsidRPr="001804D8" w:rsidRDefault="00BF3C40" w:rsidP="00BF3C40">
      <w:pPr>
        <w:pStyle w:val="berschrift2"/>
        <w:spacing w:line="360" w:lineRule="auto"/>
        <w:rPr>
          <w:rFonts w:ascii="Work Sans" w:hAnsi="Work Sans"/>
          <w:lang w:val="de-CH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3501"/>
        <w:gridCol w:w="5091"/>
      </w:tblGrid>
      <w:tr w:rsidR="00BF3C40" w:rsidRPr="001804D8" w14:paraId="3923B1D9" w14:textId="77777777" w:rsidTr="0000694A">
        <w:tc>
          <w:tcPr>
            <w:tcW w:w="3501" w:type="dxa"/>
          </w:tcPr>
          <w:p w14:paraId="62E0404E" w14:textId="77777777" w:rsidR="0000694A" w:rsidRDefault="00BF3C40" w:rsidP="00A71B5E">
            <w:pPr>
              <w:spacing w:before="120" w:after="16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 xml:space="preserve">Name des Vereins / </w:t>
            </w:r>
          </w:p>
          <w:p w14:paraId="18010625" w14:textId="349C150C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>Unternehmen</w:t>
            </w:r>
          </w:p>
        </w:tc>
        <w:sdt>
          <w:sdtPr>
            <w:rPr>
              <w:rFonts w:ascii="Work Sans" w:hAnsi="Work Sans"/>
              <w:lang w:val="de-CH"/>
            </w:rPr>
            <w:id w:val="-796520760"/>
            <w:placeholder>
              <w:docPart w:val="DefaultPlaceholder_-1854013440"/>
            </w:placeholder>
          </w:sdtPr>
          <w:sdtContent>
            <w:tc>
              <w:tcPr>
                <w:tcW w:w="5091" w:type="dxa"/>
              </w:tcPr>
              <w:sdt>
                <w:sdtPr>
                  <w:rPr>
                    <w:rFonts w:ascii="Work Sans" w:hAnsi="Work Sans"/>
                    <w:lang w:val="de-CH"/>
                  </w:rPr>
                  <w:id w:val="-746496991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7A55657F" w14:textId="77E80617" w:rsidR="00BF3C40" w:rsidRPr="001804D8" w:rsidRDefault="0000694A" w:rsidP="00A71B5E">
                    <w:pPr>
                      <w:spacing w:before="120" w:after="160" w:line="360" w:lineRule="auto"/>
                      <w:rPr>
                        <w:rFonts w:ascii="Work Sans" w:hAnsi="Work Sans"/>
                        <w:lang w:val="de-CH"/>
                      </w:rPr>
                    </w:pPr>
                    <w:r w:rsidRPr="00233243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BF3C40" w:rsidRPr="001804D8" w14:paraId="10E8CF1B" w14:textId="77777777" w:rsidTr="0000694A">
        <w:tc>
          <w:tcPr>
            <w:tcW w:w="3501" w:type="dxa"/>
          </w:tcPr>
          <w:p w14:paraId="296A9D49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 xml:space="preserve">Anschrift </w:t>
            </w:r>
          </w:p>
          <w:p w14:paraId="7A20CFFC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Strasse und Hausnummer</w:t>
            </w:r>
          </w:p>
        </w:tc>
        <w:sdt>
          <w:sdtPr>
            <w:rPr>
              <w:rFonts w:ascii="Work Sans" w:hAnsi="Work Sans"/>
              <w:lang w:val="de-CH"/>
            </w:rPr>
            <w:id w:val="-293523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57D7E7EA" w14:textId="76EA28D5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56D1BE97" w14:textId="77777777" w:rsidTr="0000694A">
        <w:tc>
          <w:tcPr>
            <w:tcW w:w="3501" w:type="dxa"/>
          </w:tcPr>
          <w:p w14:paraId="4E5E0325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PLZ und Ort</w:t>
            </w:r>
          </w:p>
        </w:tc>
        <w:sdt>
          <w:sdtPr>
            <w:rPr>
              <w:rFonts w:ascii="Work Sans" w:hAnsi="Work Sans"/>
              <w:lang w:val="de-CH"/>
            </w:rPr>
            <w:id w:val="-11736427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07AB6F19" w14:textId="15585462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6104E420" w14:textId="77777777" w:rsidTr="0000694A">
        <w:tc>
          <w:tcPr>
            <w:tcW w:w="3501" w:type="dxa"/>
          </w:tcPr>
          <w:p w14:paraId="47897CA6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 xml:space="preserve">Rechnungsanschrift (falls abweichend) </w:t>
            </w:r>
          </w:p>
          <w:p w14:paraId="007FC553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Strasse und Hausnummer</w:t>
            </w:r>
          </w:p>
        </w:tc>
        <w:sdt>
          <w:sdtPr>
            <w:rPr>
              <w:rFonts w:ascii="Work Sans" w:hAnsi="Work Sans"/>
              <w:lang w:val="de-CH"/>
            </w:rPr>
            <w:id w:val="-19612593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40C1AC89" w14:textId="249D5FE0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06FFFA90" w14:textId="77777777" w:rsidTr="0000694A">
        <w:tc>
          <w:tcPr>
            <w:tcW w:w="3501" w:type="dxa"/>
          </w:tcPr>
          <w:p w14:paraId="13B09B8F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PLZ und Ort</w:t>
            </w:r>
          </w:p>
        </w:tc>
        <w:sdt>
          <w:sdtPr>
            <w:rPr>
              <w:rFonts w:ascii="Work Sans" w:hAnsi="Work Sans"/>
              <w:lang w:val="de-CH"/>
            </w:rPr>
            <w:id w:val="1051503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794C810E" w14:textId="10B2C5DB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2B741B25" w14:textId="77777777" w:rsidTr="0000694A">
        <w:tc>
          <w:tcPr>
            <w:tcW w:w="3501" w:type="dxa"/>
          </w:tcPr>
          <w:p w14:paraId="253C1F2F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b/>
                <w:bCs/>
                <w:lang w:val="de-CH"/>
              </w:rPr>
            </w:pPr>
            <w:r w:rsidRPr="001804D8">
              <w:rPr>
                <w:rFonts w:ascii="Work Sans" w:hAnsi="Work Sans"/>
                <w:b/>
                <w:bCs/>
                <w:lang w:val="de-CH"/>
              </w:rPr>
              <w:t xml:space="preserve">Ansprechperson </w:t>
            </w:r>
          </w:p>
          <w:p w14:paraId="0E8522BF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Vorname</w:t>
            </w:r>
          </w:p>
        </w:tc>
        <w:sdt>
          <w:sdtPr>
            <w:rPr>
              <w:rFonts w:ascii="Work Sans" w:hAnsi="Work Sans"/>
              <w:lang w:val="de-CH"/>
            </w:rPr>
            <w:id w:val="-973135090"/>
            <w:placeholder>
              <w:docPart w:val="DefaultPlaceholder_-1854013440"/>
            </w:placeholder>
            <w:showingPlcHdr/>
          </w:sdtPr>
          <w:sdtContent>
            <w:tc>
              <w:tcPr>
                <w:tcW w:w="5091" w:type="dxa"/>
              </w:tcPr>
              <w:p w14:paraId="2492B69B" w14:textId="119A1E5A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1F6DB818" w14:textId="77777777" w:rsidTr="0000694A">
        <w:tc>
          <w:tcPr>
            <w:tcW w:w="3501" w:type="dxa"/>
          </w:tcPr>
          <w:p w14:paraId="2042352F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Nachname</w:t>
            </w:r>
          </w:p>
        </w:tc>
        <w:sdt>
          <w:sdtPr>
            <w:rPr>
              <w:rFonts w:ascii="Work Sans" w:hAnsi="Work Sans"/>
              <w:lang w:val="de-CH"/>
            </w:rPr>
            <w:id w:val="-532117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26FEFE47" w14:textId="5CA1D8A9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0EC65E8B" w14:textId="77777777" w:rsidTr="0000694A">
        <w:tc>
          <w:tcPr>
            <w:tcW w:w="3501" w:type="dxa"/>
          </w:tcPr>
          <w:p w14:paraId="4F3C4370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Geburtsdatum (freiwillig)</w:t>
            </w:r>
          </w:p>
        </w:tc>
        <w:sdt>
          <w:sdtPr>
            <w:rPr>
              <w:rFonts w:ascii="Work Sans" w:hAnsi="Work Sans"/>
              <w:lang w:val="de-CH"/>
            </w:rPr>
            <w:id w:val="-19286407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55F40DE8" w14:textId="0CB5F580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1D2D2B48" w14:textId="77777777" w:rsidTr="0000694A">
        <w:tc>
          <w:tcPr>
            <w:tcW w:w="3501" w:type="dxa"/>
          </w:tcPr>
          <w:p w14:paraId="6B25A521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Telefon Festnetz</w:t>
            </w:r>
          </w:p>
        </w:tc>
        <w:sdt>
          <w:sdtPr>
            <w:rPr>
              <w:rFonts w:ascii="Work Sans" w:hAnsi="Work Sans"/>
              <w:lang w:val="de-CH"/>
            </w:rPr>
            <w:id w:val="13219223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1E3CCA64" w14:textId="58117978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541C0990" w14:textId="77777777" w:rsidTr="0000694A">
        <w:tc>
          <w:tcPr>
            <w:tcW w:w="3501" w:type="dxa"/>
          </w:tcPr>
          <w:p w14:paraId="68E23189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Telefon Mobil</w:t>
            </w:r>
          </w:p>
        </w:tc>
        <w:sdt>
          <w:sdtPr>
            <w:rPr>
              <w:rFonts w:ascii="Work Sans" w:hAnsi="Work Sans"/>
              <w:lang w:val="de-CH"/>
            </w:rPr>
            <w:id w:val="9999242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48934071" w14:textId="64216382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3C40" w:rsidRPr="001804D8" w14:paraId="034659E2" w14:textId="77777777" w:rsidTr="0000694A">
        <w:tc>
          <w:tcPr>
            <w:tcW w:w="3501" w:type="dxa"/>
          </w:tcPr>
          <w:p w14:paraId="52A7C356" w14:textId="77777777" w:rsidR="00BF3C40" w:rsidRPr="001804D8" w:rsidRDefault="00BF3C40" w:rsidP="00A71B5E">
            <w:pPr>
              <w:spacing w:before="12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E-Mail</w:t>
            </w:r>
          </w:p>
        </w:tc>
        <w:sdt>
          <w:sdtPr>
            <w:rPr>
              <w:rFonts w:ascii="Work Sans" w:hAnsi="Work Sans"/>
              <w:lang w:val="de-CH"/>
            </w:rPr>
            <w:id w:val="-1008907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91" w:type="dxa"/>
              </w:tcPr>
              <w:p w14:paraId="08FD94E9" w14:textId="421923A2" w:rsidR="00BF3C40" w:rsidRPr="001804D8" w:rsidRDefault="0000694A" w:rsidP="00A71B5E">
                <w:pPr>
                  <w:spacing w:before="120" w:after="160" w:line="360" w:lineRule="auto"/>
                  <w:rPr>
                    <w:rFonts w:ascii="Work Sans" w:hAnsi="Work Sans"/>
                    <w:lang w:val="de-CH"/>
                  </w:rPr>
                </w:pPr>
                <w:r w:rsidRPr="0023324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9393085" w14:textId="491BE1F4" w:rsidR="007622A8" w:rsidRDefault="007622A8" w:rsidP="00C62E53">
      <w:pPr>
        <w:rPr>
          <w:lang w:val="de-CH"/>
        </w:rPr>
      </w:pPr>
    </w:p>
    <w:p w14:paraId="4DB82921" w14:textId="77777777" w:rsidR="007622A8" w:rsidRDefault="007622A8">
      <w:pPr>
        <w:rPr>
          <w:lang w:val="de-CH"/>
        </w:rPr>
      </w:pPr>
      <w:r>
        <w:rPr>
          <w:lang w:val="de-CH"/>
        </w:rPr>
        <w:br w:type="page"/>
      </w:r>
    </w:p>
    <w:p w14:paraId="1557170C" w14:textId="77777777" w:rsidR="001804D8" w:rsidRPr="001804D8" w:rsidRDefault="001804D8" w:rsidP="00C62E53">
      <w:pPr>
        <w:rPr>
          <w:lang w:val="de-CH"/>
        </w:rPr>
      </w:pPr>
    </w:p>
    <w:p w14:paraId="1C2F9E60" w14:textId="44F3ED26" w:rsidR="00477992" w:rsidRPr="001804D8" w:rsidRDefault="00000000" w:rsidP="00440386">
      <w:pPr>
        <w:pStyle w:val="berschrift2"/>
        <w:spacing w:line="360" w:lineRule="auto"/>
        <w:rPr>
          <w:rFonts w:ascii="Work Sans" w:hAnsi="Work Sans"/>
          <w:color w:val="auto"/>
          <w:lang w:val="de-CH"/>
        </w:rPr>
      </w:pPr>
      <w:r w:rsidRPr="001804D8">
        <w:rPr>
          <w:rFonts w:ascii="Work Sans" w:hAnsi="Work Sans"/>
          <w:color w:val="auto"/>
          <w:lang w:val="de-CH"/>
        </w:rPr>
        <w:t>Mitgliederbeiträge</w:t>
      </w:r>
    </w:p>
    <w:p w14:paraId="459EDAE9" w14:textId="77777777" w:rsidR="008B157C" w:rsidRPr="001804D8" w:rsidRDefault="00000000" w:rsidP="00440386">
      <w:pPr>
        <w:spacing w:line="360" w:lineRule="auto"/>
        <w:rPr>
          <w:rFonts w:ascii="Work Sans" w:hAnsi="Work Sans"/>
          <w:lang w:val="de-CH"/>
        </w:rPr>
      </w:pPr>
      <w:r w:rsidRPr="001804D8">
        <w:rPr>
          <w:rFonts w:ascii="Work Sans" w:hAnsi="Work Sans"/>
          <w:lang w:val="de-CH"/>
        </w:rPr>
        <w:t>Aktivmitglieder: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223"/>
      </w:tblGrid>
      <w:tr w:rsidR="008B157C" w:rsidRPr="001804D8" w14:paraId="1999BDF4" w14:textId="77777777" w:rsidTr="008B157C">
        <w:tc>
          <w:tcPr>
            <w:tcW w:w="4390" w:type="dxa"/>
          </w:tcPr>
          <w:p w14:paraId="43FBD666" w14:textId="7A818633" w:rsidR="008B157C" w:rsidRPr="001804D8" w:rsidRDefault="008B157C" w:rsidP="00D60800">
            <w:pPr>
              <w:spacing w:before="120" w:after="12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Institutionen unter CHF 100'000 Umsatz/Jahr: CHF 150.– jährlich</w:t>
            </w:r>
          </w:p>
        </w:tc>
        <w:tc>
          <w:tcPr>
            <w:tcW w:w="4223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1111633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CE3BE" w14:textId="508F6E5C" w:rsidR="008B157C" w:rsidRPr="001804D8" w:rsidRDefault="00896023" w:rsidP="00D60800">
                <w:pPr>
                  <w:spacing w:before="120" w:after="12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  <w:tr w:rsidR="008B157C" w:rsidRPr="001804D8" w14:paraId="2CA404AE" w14:textId="77777777" w:rsidTr="008B157C">
        <w:tc>
          <w:tcPr>
            <w:tcW w:w="4390" w:type="dxa"/>
          </w:tcPr>
          <w:p w14:paraId="3A18E985" w14:textId="7A36D52C" w:rsidR="008B157C" w:rsidRPr="001804D8" w:rsidRDefault="008B157C" w:rsidP="00D60800">
            <w:pPr>
              <w:spacing w:before="120" w:after="12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Institutionen über CHF 100'000 Umsatz/Jahr: CHF 300.– jährlich</w:t>
            </w:r>
          </w:p>
        </w:tc>
        <w:tc>
          <w:tcPr>
            <w:tcW w:w="4223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1940516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36FC7" w14:textId="47179125" w:rsidR="008B157C" w:rsidRPr="001804D8" w:rsidRDefault="00896023" w:rsidP="00D60800">
                <w:pPr>
                  <w:spacing w:before="120" w:after="12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  <w:tr w:rsidR="008B157C" w:rsidRPr="001804D8" w14:paraId="29C8F645" w14:textId="77777777" w:rsidTr="008B157C">
        <w:tc>
          <w:tcPr>
            <w:tcW w:w="4390" w:type="dxa"/>
          </w:tcPr>
          <w:p w14:paraId="2B544374" w14:textId="7930F889" w:rsidR="008B157C" w:rsidRPr="001804D8" w:rsidRDefault="008B157C" w:rsidP="00D60800">
            <w:pPr>
              <w:spacing w:before="120" w:after="12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Institutionen mit administrativen Mitarbeitenden: CHF 500.– jährlich</w:t>
            </w:r>
          </w:p>
        </w:tc>
        <w:tc>
          <w:tcPr>
            <w:tcW w:w="4223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1184055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C947A" w14:textId="649161D5" w:rsidR="008B157C" w:rsidRPr="001804D8" w:rsidRDefault="00896023" w:rsidP="00D60800">
                <w:pPr>
                  <w:spacing w:before="120" w:after="12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  <w:tr w:rsidR="008B157C" w:rsidRPr="001804D8" w14:paraId="7FCC1DFE" w14:textId="77777777" w:rsidTr="008B157C">
        <w:tc>
          <w:tcPr>
            <w:tcW w:w="4390" w:type="dxa"/>
          </w:tcPr>
          <w:p w14:paraId="1D9C88C4" w14:textId="62EA2E7F" w:rsidR="008B157C" w:rsidRPr="001804D8" w:rsidRDefault="008B157C" w:rsidP="00D60800">
            <w:pPr>
              <w:spacing w:before="120" w:after="12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Einzelmitglieder: CHF 100.– jährlich</w:t>
            </w:r>
          </w:p>
        </w:tc>
        <w:tc>
          <w:tcPr>
            <w:tcW w:w="4223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610900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37768F" w14:textId="7D6DDCA0" w:rsidR="008B157C" w:rsidRPr="001804D8" w:rsidRDefault="00896023" w:rsidP="00D60800">
                <w:pPr>
                  <w:spacing w:before="120" w:after="12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  <w:tr w:rsidR="008B157C" w:rsidRPr="001804D8" w14:paraId="1932F334" w14:textId="77777777" w:rsidTr="008B157C">
        <w:tc>
          <w:tcPr>
            <w:tcW w:w="4390" w:type="dxa"/>
          </w:tcPr>
          <w:p w14:paraId="54A79581" w14:textId="214B7DD4" w:rsidR="008B157C" w:rsidRPr="001804D8" w:rsidRDefault="008B157C" w:rsidP="00D60800">
            <w:pPr>
              <w:spacing w:before="120" w:after="12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Einzelmitglieder bis 25-jährig: CHF 30.– jährlich</w:t>
            </w:r>
          </w:p>
        </w:tc>
        <w:tc>
          <w:tcPr>
            <w:tcW w:w="4223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442309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1F55FF" w14:textId="573C3D51" w:rsidR="008B157C" w:rsidRPr="001804D8" w:rsidRDefault="00896023" w:rsidP="00D60800">
                <w:pPr>
                  <w:spacing w:before="120" w:after="12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</w:tbl>
    <w:p w14:paraId="6B40890B" w14:textId="77777777" w:rsidR="008B157C" w:rsidRPr="001804D8" w:rsidRDefault="00000000" w:rsidP="00440386">
      <w:pPr>
        <w:spacing w:line="360" w:lineRule="auto"/>
        <w:rPr>
          <w:rFonts w:ascii="Work Sans" w:hAnsi="Work Sans"/>
          <w:lang w:val="de-CH"/>
        </w:rPr>
      </w:pPr>
      <w:r w:rsidRPr="001804D8">
        <w:rPr>
          <w:rFonts w:ascii="Work Sans" w:hAnsi="Work Sans"/>
          <w:lang w:val="de-CH"/>
        </w:rPr>
        <w:br/>
        <w:t>Passivmitglieder: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32"/>
        <w:gridCol w:w="4298"/>
      </w:tblGrid>
      <w:tr w:rsidR="008B157C" w:rsidRPr="001804D8" w14:paraId="71303B45" w14:textId="77777777">
        <w:tc>
          <w:tcPr>
            <w:tcW w:w="4390" w:type="dxa"/>
          </w:tcPr>
          <w:p w14:paraId="29A26308" w14:textId="4548AE0C" w:rsidR="008B157C" w:rsidRPr="001804D8" w:rsidRDefault="008B157C" w:rsidP="00D60800">
            <w:pPr>
              <w:spacing w:before="16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Institutionen: CHF 200.–</w:t>
            </w:r>
          </w:p>
        </w:tc>
        <w:tc>
          <w:tcPr>
            <w:tcW w:w="4390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935517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DE613" w14:textId="7B2F5509" w:rsidR="008B157C" w:rsidRPr="001804D8" w:rsidRDefault="00896023" w:rsidP="00D60800">
                <w:pPr>
                  <w:spacing w:before="160" w:after="16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  <w:tr w:rsidR="008B157C" w:rsidRPr="001804D8" w14:paraId="128CF062" w14:textId="77777777">
        <w:tc>
          <w:tcPr>
            <w:tcW w:w="4390" w:type="dxa"/>
          </w:tcPr>
          <w:p w14:paraId="625EB422" w14:textId="6E5CA324" w:rsidR="008B157C" w:rsidRPr="001804D8" w:rsidRDefault="008B157C" w:rsidP="00D60800">
            <w:pPr>
              <w:spacing w:before="160" w:after="160" w:line="360" w:lineRule="auto"/>
              <w:rPr>
                <w:rFonts w:ascii="Work Sans" w:hAnsi="Work Sans"/>
                <w:lang w:val="de-CH"/>
              </w:rPr>
            </w:pPr>
            <w:r w:rsidRPr="001804D8">
              <w:rPr>
                <w:rFonts w:ascii="Work Sans" w:hAnsi="Work Sans"/>
                <w:lang w:val="de-CH"/>
              </w:rPr>
              <w:t>Einzelmitglieder: CHF 50.–</w:t>
            </w:r>
          </w:p>
        </w:tc>
        <w:tc>
          <w:tcPr>
            <w:tcW w:w="4390" w:type="dxa"/>
          </w:tcPr>
          <w:sdt>
            <w:sdtPr>
              <w:rPr>
                <w:rFonts w:ascii="Work Sans" w:hAnsi="Work Sans" w:cs="Arial"/>
                <w:sz w:val="40"/>
                <w:szCs w:val="40"/>
                <w:lang w:val="de-CH"/>
              </w:rPr>
              <w:id w:val="-96858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31761C" w14:textId="0C46418F" w:rsidR="008B157C" w:rsidRPr="001804D8" w:rsidRDefault="00896023" w:rsidP="00D60800">
                <w:pPr>
                  <w:spacing w:before="160" w:after="160" w:line="360" w:lineRule="auto"/>
                  <w:rPr>
                    <w:rFonts w:ascii="Work Sans" w:hAnsi="Work Sans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  <w:lang w:val="de-CH"/>
                  </w:rPr>
                  <w:t>☐</w:t>
                </w:r>
              </w:p>
            </w:sdtContent>
          </w:sdt>
        </w:tc>
      </w:tr>
    </w:tbl>
    <w:p w14:paraId="1042BE8A" w14:textId="34C5D323" w:rsidR="00477992" w:rsidRPr="001804D8" w:rsidRDefault="00000000" w:rsidP="001804D8">
      <w:pPr>
        <w:spacing w:line="360" w:lineRule="auto"/>
        <w:rPr>
          <w:rFonts w:ascii="Work Sans" w:hAnsi="Work Sans"/>
          <w:lang w:val="de-CH"/>
        </w:rPr>
      </w:pPr>
      <w:r w:rsidRPr="001804D8">
        <w:rPr>
          <w:rFonts w:ascii="Work Sans" w:hAnsi="Work Sans"/>
          <w:lang w:val="de-CH"/>
        </w:rPr>
        <w:br/>
      </w:r>
      <w:r w:rsidRPr="001804D8">
        <w:rPr>
          <w:rFonts w:ascii="Work Sans" w:hAnsi="Work Sans"/>
          <w:lang w:val="de-CH"/>
        </w:rPr>
        <w:br/>
        <w:t>Der Mitgliederbeitrag ist jährlich zu entrichten und gilt jeweils für ein Kalenderjahr.</w:t>
      </w:r>
      <w:r w:rsidR="001804D8" w:rsidRPr="001804D8">
        <w:rPr>
          <w:rFonts w:ascii="Work Sans" w:hAnsi="Work Sans"/>
          <w:lang w:val="de-CH"/>
        </w:rPr>
        <w:br/>
      </w:r>
      <w:r w:rsidRPr="001804D8">
        <w:rPr>
          <w:rFonts w:ascii="Work Sans" w:hAnsi="Work Sans"/>
          <w:lang w:val="de-CH"/>
        </w:rPr>
        <w:t>Das Vereinsjahr dauert jeweils vom 1. Januar bis 31. Dezember.</w:t>
      </w:r>
    </w:p>
    <w:p w14:paraId="79D82E63" w14:textId="032F7B26" w:rsidR="00477992" w:rsidRPr="001804D8" w:rsidRDefault="00000000" w:rsidP="00440386">
      <w:pPr>
        <w:spacing w:line="360" w:lineRule="auto"/>
        <w:rPr>
          <w:rFonts w:ascii="Work Sans" w:hAnsi="Work Sans"/>
          <w:lang w:val="de-CH"/>
        </w:rPr>
      </w:pPr>
      <w:r w:rsidRPr="001804D8">
        <w:rPr>
          <w:rFonts w:ascii="Work Sans" w:hAnsi="Work Sans"/>
          <w:lang w:val="de-CH"/>
        </w:rPr>
        <w:lastRenderedPageBreak/>
        <w:t>Mit der Unterschrift bestätigt der Antragsteller,</w:t>
      </w:r>
      <w:r w:rsidRPr="001804D8">
        <w:rPr>
          <w:rFonts w:ascii="Work Sans" w:hAnsi="Work Sans"/>
          <w:lang w:val="de-CH"/>
        </w:rPr>
        <w:br/>
        <w:t>- die Statuten von KULTURTHUN gelesen und verstanden zu haben und</w:t>
      </w:r>
      <w:r w:rsidR="001804D8" w:rsidRPr="001804D8">
        <w:rPr>
          <w:rFonts w:ascii="Work Sans" w:hAnsi="Work Sans"/>
          <w:lang w:val="de-CH"/>
        </w:rPr>
        <w:t xml:space="preserve"> </w:t>
      </w:r>
      <w:r w:rsidRPr="001804D8">
        <w:rPr>
          <w:rFonts w:ascii="Work Sans" w:hAnsi="Work Sans"/>
          <w:lang w:val="de-CH"/>
        </w:rPr>
        <w:t>alle Rechte und Pflichten daraus zu akzeptieren.</w:t>
      </w:r>
      <w:r w:rsidRPr="001804D8">
        <w:rPr>
          <w:rFonts w:ascii="Work Sans" w:hAnsi="Work Sans"/>
          <w:lang w:val="de-CH"/>
        </w:rPr>
        <w:br/>
      </w:r>
      <w:r w:rsidRPr="001804D8">
        <w:rPr>
          <w:rFonts w:ascii="Work Sans" w:hAnsi="Work Sans"/>
          <w:lang w:val="de-CH"/>
        </w:rPr>
        <w:br/>
        <w:t>Zudem erklärt sich der Antragsteller einverstanden,</w:t>
      </w:r>
      <w:r w:rsidR="00C62E53" w:rsidRPr="001804D8">
        <w:rPr>
          <w:rFonts w:ascii="Work Sans" w:hAnsi="Work Sans"/>
          <w:lang w:val="de-CH"/>
        </w:rPr>
        <w:t xml:space="preserve"> </w:t>
      </w:r>
      <w:r w:rsidRPr="001804D8">
        <w:rPr>
          <w:rFonts w:ascii="Work Sans" w:hAnsi="Work Sans"/>
          <w:lang w:val="de-CH"/>
        </w:rPr>
        <w:t>dass die Mitgliedschaft vom Verein KULTURTHUN kommuniziert werden darf und</w:t>
      </w:r>
      <w:r w:rsidR="00C62E53" w:rsidRPr="001804D8">
        <w:rPr>
          <w:rFonts w:ascii="Work Sans" w:hAnsi="Work Sans"/>
          <w:lang w:val="de-CH"/>
        </w:rPr>
        <w:t xml:space="preserve"> </w:t>
      </w:r>
      <w:r w:rsidRPr="001804D8">
        <w:rPr>
          <w:rFonts w:ascii="Work Sans" w:hAnsi="Work Sans"/>
          <w:lang w:val="de-CH"/>
        </w:rPr>
        <w:t>dass das Logo auf sämtlichen Kommunikationskanälen uneingeschränkt, im Sinne des Vereinszwecks, verwendet werden darf.</w:t>
      </w:r>
      <w:r w:rsidRPr="001804D8">
        <w:rPr>
          <w:rFonts w:ascii="Work Sans" w:hAnsi="Work Sans"/>
          <w:lang w:val="de-CH"/>
        </w:rPr>
        <w:br/>
      </w:r>
      <w:r w:rsidRPr="001804D8">
        <w:rPr>
          <w:rFonts w:ascii="Work Sans" w:hAnsi="Work Sans"/>
          <w:lang w:val="de-CH"/>
        </w:rPr>
        <w:br/>
        <w:t>Der Vorstand prüft die Beitrittserklärung und entscheidet über die Aufnahme in den Verein.</w:t>
      </w:r>
      <w:r w:rsidR="00C62E53" w:rsidRPr="001804D8">
        <w:rPr>
          <w:rFonts w:ascii="Work Sans" w:hAnsi="Work Sans"/>
          <w:lang w:val="de-CH"/>
        </w:rPr>
        <w:t xml:space="preserve"> </w:t>
      </w:r>
      <w:r w:rsidRPr="001804D8">
        <w:rPr>
          <w:rFonts w:ascii="Work Sans" w:hAnsi="Work Sans"/>
          <w:lang w:val="de-CH"/>
        </w:rPr>
        <w:t>Mit der Zusendung der Rechnung für das laufende Kalenderjahr und der Einzahlung des Mitgliederbeitrags wird die Mitgliedschaft bestätigt.</w:t>
      </w:r>
    </w:p>
    <w:p w14:paraId="679EF016" w14:textId="2D03D820" w:rsidR="00C62E53" w:rsidRPr="001804D8" w:rsidRDefault="00000000" w:rsidP="003C71B5">
      <w:pPr>
        <w:tabs>
          <w:tab w:val="left" w:pos="4820"/>
        </w:tabs>
        <w:spacing w:line="360" w:lineRule="auto"/>
        <w:rPr>
          <w:rFonts w:ascii="Work Sans" w:hAnsi="Work Sans"/>
          <w:lang w:val="de-CH"/>
        </w:rPr>
      </w:pPr>
      <w:r w:rsidRPr="001804D8">
        <w:rPr>
          <w:rFonts w:ascii="Work Sans" w:hAnsi="Work Sans"/>
          <w:lang w:val="de-CH"/>
        </w:rPr>
        <w:br/>
        <w:t xml:space="preserve">Ort, Datum: </w:t>
      </w:r>
      <w:r w:rsidR="00C62E53" w:rsidRPr="001804D8">
        <w:rPr>
          <w:rFonts w:ascii="Work Sans" w:hAnsi="Work Sans"/>
          <w:lang w:val="de-CH"/>
        </w:rPr>
        <w:tab/>
      </w:r>
      <w:r w:rsidR="00C62E53" w:rsidRPr="001804D8">
        <w:rPr>
          <w:rFonts w:ascii="Work Sans" w:hAnsi="Work Sans"/>
          <w:lang w:val="de-CH"/>
        </w:rPr>
        <w:t>Unterschrift:</w:t>
      </w:r>
    </w:p>
    <w:p w14:paraId="729D69EC" w14:textId="77777777" w:rsidR="00C62E53" w:rsidRPr="007F0E8C" w:rsidRDefault="00C62E53" w:rsidP="00440386">
      <w:pPr>
        <w:spacing w:line="360" w:lineRule="auto"/>
        <w:rPr>
          <w:rFonts w:ascii="Work Sans" w:hAnsi="Work Sans"/>
          <w:sz w:val="20"/>
          <w:szCs w:val="20"/>
          <w:lang w:val="de-CH"/>
        </w:rPr>
      </w:pPr>
    </w:p>
    <w:p w14:paraId="757886B2" w14:textId="2518C960" w:rsidR="00477992" w:rsidRPr="007622A8" w:rsidRDefault="0000694A" w:rsidP="003C71B5">
      <w:pPr>
        <w:tabs>
          <w:tab w:val="left" w:pos="3686"/>
          <w:tab w:val="left" w:pos="4395"/>
          <w:tab w:val="left" w:pos="4962"/>
        </w:tabs>
        <w:spacing w:line="360" w:lineRule="auto"/>
        <w:rPr>
          <w:rFonts w:ascii="Work Sans" w:hAnsi="Work Sans"/>
          <w:sz w:val="16"/>
          <w:szCs w:val="16"/>
          <w:lang w:val="de-CH"/>
        </w:rPr>
      </w:pPr>
      <w:sdt>
        <w:sdtPr>
          <w:rPr>
            <w:rFonts w:ascii="Work Sans" w:hAnsi="Work Sans"/>
            <w:sz w:val="20"/>
            <w:szCs w:val="20"/>
            <w:lang w:val="de-CH"/>
          </w:rPr>
          <w:id w:val="743538173"/>
          <w:placeholder>
            <w:docPart w:val="DefaultPlaceholder_-1854013440"/>
          </w:placeholder>
          <w:showingPlcHdr/>
          <w:text/>
        </w:sdtPr>
        <w:sdtContent>
          <w:r w:rsidR="007622A8" w:rsidRPr="007F0E8C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000000" w:rsidRPr="007622A8">
        <w:rPr>
          <w:rFonts w:ascii="Work Sans" w:hAnsi="Work Sans"/>
          <w:sz w:val="16"/>
          <w:szCs w:val="16"/>
          <w:lang w:val="de-CH"/>
        </w:rPr>
        <w:t xml:space="preserve">    </w:t>
      </w:r>
      <w:r w:rsidR="00F30F48">
        <w:rPr>
          <w:rFonts w:ascii="Work Sans" w:hAnsi="Work Sans"/>
          <w:sz w:val="16"/>
          <w:szCs w:val="16"/>
          <w:lang w:val="de-CH"/>
        </w:rPr>
        <w:tab/>
      </w:r>
      <w:r w:rsidR="000B5764" w:rsidRPr="00F30F48">
        <w:rPr>
          <w:rFonts w:ascii="Work Sans" w:hAnsi="Work Sans"/>
          <w:lang w:val="de-CH"/>
        </w:rPr>
        <w:t>_____________________________</w:t>
      </w:r>
    </w:p>
    <w:sectPr w:rsidR="00477992" w:rsidRPr="007622A8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B1FA" w14:textId="77777777" w:rsidR="003E4D9E" w:rsidRDefault="003E4D9E" w:rsidP="008B157C">
      <w:pPr>
        <w:spacing w:after="0" w:line="240" w:lineRule="auto"/>
      </w:pPr>
      <w:r>
        <w:separator/>
      </w:r>
    </w:p>
  </w:endnote>
  <w:endnote w:type="continuationSeparator" w:id="0">
    <w:p w14:paraId="1C535791" w14:textId="77777777" w:rsidR="003E4D9E" w:rsidRDefault="003E4D9E" w:rsidP="008B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3843" w14:textId="4E559427" w:rsidR="008B157C" w:rsidRDefault="008B157C">
    <w:pPr>
      <w:pStyle w:val="Fuzeile"/>
    </w:pPr>
    <w:r>
      <w:t xml:space="preserve">KULTURTHUN | c/o KKThun </w:t>
    </w:r>
    <w:r>
      <w:t>Bahnhofstrasse 1</w:t>
    </w:r>
    <w:r>
      <w:t xml:space="preserve"> | </w:t>
    </w:r>
    <w:r>
      <w:t>3600</w:t>
    </w:r>
    <w:r>
      <w:t xml:space="preserve"> Thun | vorstand@kulturthun.ch | kulturthun.ch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C95B" w14:textId="77777777" w:rsidR="003E4D9E" w:rsidRDefault="003E4D9E" w:rsidP="008B157C">
      <w:pPr>
        <w:spacing w:after="0" w:line="240" w:lineRule="auto"/>
      </w:pPr>
      <w:r>
        <w:separator/>
      </w:r>
    </w:p>
  </w:footnote>
  <w:footnote w:type="continuationSeparator" w:id="0">
    <w:p w14:paraId="21FCC0C8" w14:textId="77777777" w:rsidR="003E4D9E" w:rsidRDefault="003E4D9E" w:rsidP="008B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22392"/>
      <w:docPartObj>
        <w:docPartGallery w:val="Page Numbers (Top of Page)"/>
        <w:docPartUnique/>
      </w:docPartObj>
    </w:sdtPr>
    <w:sdtContent>
      <w:p w14:paraId="02D4E53B" w14:textId="55938BBC" w:rsidR="001804D8" w:rsidRDefault="001804D8" w:rsidP="001804D8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ab/>
        </w:r>
        <w:r>
          <w:tab/>
        </w:r>
        <w:r>
          <w:rPr>
            <w:noProof/>
          </w:rPr>
          <w:drawing>
            <wp:inline distT="0" distB="0" distL="0" distR="0" wp14:anchorId="03DE02F2" wp14:editId="7D5E940F">
              <wp:extent cx="1273969" cy="1019175"/>
              <wp:effectExtent l="0" t="0" r="2540" b="0"/>
              <wp:docPr id="784776156" name="Grafik 1" descr="Ein Bild, das Schrift, Logo, Grafiken, Text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4776156" name="Grafik 1" descr="Ein Bild, das Schrift, Logo, Grafiken, Text enthält.&#10;&#10;KI-generierte Inhalte können fehlerhaft sein.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2589" cy="10260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6BC93B9" w14:textId="77777777" w:rsidR="001804D8" w:rsidRDefault="001804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6819526">
    <w:abstractNumId w:val="8"/>
  </w:num>
  <w:num w:numId="2" w16cid:durableId="742604879">
    <w:abstractNumId w:val="6"/>
  </w:num>
  <w:num w:numId="3" w16cid:durableId="715593306">
    <w:abstractNumId w:val="5"/>
  </w:num>
  <w:num w:numId="4" w16cid:durableId="642929056">
    <w:abstractNumId w:val="4"/>
  </w:num>
  <w:num w:numId="5" w16cid:durableId="1480339927">
    <w:abstractNumId w:val="7"/>
  </w:num>
  <w:num w:numId="6" w16cid:durableId="299190693">
    <w:abstractNumId w:val="3"/>
  </w:num>
  <w:num w:numId="7" w16cid:durableId="1425958561">
    <w:abstractNumId w:val="2"/>
  </w:num>
  <w:num w:numId="8" w16cid:durableId="1400982329">
    <w:abstractNumId w:val="1"/>
  </w:num>
  <w:num w:numId="9" w16cid:durableId="36537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94A"/>
    <w:rsid w:val="00034616"/>
    <w:rsid w:val="00056656"/>
    <w:rsid w:val="0006063C"/>
    <w:rsid w:val="000A1E91"/>
    <w:rsid w:val="000B5764"/>
    <w:rsid w:val="0015074B"/>
    <w:rsid w:val="001804D8"/>
    <w:rsid w:val="002648F7"/>
    <w:rsid w:val="00294CBD"/>
    <w:rsid w:val="0029639D"/>
    <w:rsid w:val="00326F90"/>
    <w:rsid w:val="003C71B5"/>
    <w:rsid w:val="003E4D9E"/>
    <w:rsid w:val="004010F1"/>
    <w:rsid w:val="004223C1"/>
    <w:rsid w:val="00440386"/>
    <w:rsid w:val="00477992"/>
    <w:rsid w:val="004C134A"/>
    <w:rsid w:val="005616E7"/>
    <w:rsid w:val="007622A8"/>
    <w:rsid w:val="007F0E8C"/>
    <w:rsid w:val="00896023"/>
    <w:rsid w:val="008B157C"/>
    <w:rsid w:val="00AA1D8D"/>
    <w:rsid w:val="00AB7256"/>
    <w:rsid w:val="00B47730"/>
    <w:rsid w:val="00B70BA3"/>
    <w:rsid w:val="00BF3C40"/>
    <w:rsid w:val="00C62E53"/>
    <w:rsid w:val="00CB0664"/>
    <w:rsid w:val="00D60800"/>
    <w:rsid w:val="00E71AA6"/>
    <w:rsid w:val="00EA38AF"/>
    <w:rsid w:val="00F30F48"/>
    <w:rsid w:val="00F417DC"/>
    <w:rsid w:val="00FA75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05AB2A"/>
  <w14:defaultImageDpi w14:val="330"/>
  <w15:docId w15:val="{67DC4102-706E-48BA-AC23-CE93F920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FA75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45433-C5C3-4345-86E4-00DF230939B9}"/>
      </w:docPartPr>
      <w:docPartBody>
        <w:p w:rsidR="00000000" w:rsidRDefault="0085091C">
          <w:r w:rsidRPr="002332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1C"/>
    <w:rsid w:val="004223C1"/>
    <w:rsid w:val="004759AF"/>
    <w:rsid w:val="008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CBC24DCA39D4ADA953C2C058E5B8CC0">
    <w:name w:val="0CBC24DCA39D4ADA953C2C058E5B8CC0"/>
    <w:rsid w:val="0085091C"/>
  </w:style>
  <w:style w:type="character" w:styleId="Platzhaltertext">
    <w:name w:val="Placeholder Text"/>
    <w:basedOn w:val="Absatz-Standardschriftart"/>
    <w:uiPriority w:val="99"/>
    <w:semiHidden/>
    <w:rsid w:val="008509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Pirkko Busin</cp:lastModifiedBy>
  <cp:revision>18</cp:revision>
  <cp:lastPrinted>2025-07-10T14:04:00Z</cp:lastPrinted>
  <dcterms:created xsi:type="dcterms:W3CDTF">2025-07-10T12:34:00Z</dcterms:created>
  <dcterms:modified xsi:type="dcterms:W3CDTF">2025-07-10T14:22:00Z</dcterms:modified>
  <cp:category/>
</cp:coreProperties>
</file>